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79A8" w14:textId="213BBF8F" w:rsidR="00E2078A" w:rsidRPr="00E80633" w:rsidRDefault="00E2078A" w:rsidP="00E2078A">
      <w:pPr>
        <w:pStyle w:val="1"/>
        <w:spacing w:line="240" w:lineRule="auto"/>
        <w:jc w:val="center"/>
        <w:rPr>
          <w:rFonts w:ascii="王漢宗中楷體注音" w:eastAsia="王漢宗中楷體注音"/>
          <w:color w:val="auto"/>
          <w:sz w:val="36"/>
          <w:szCs w:val="36"/>
          <w:lang w:eastAsia="zh-TW"/>
        </w:rPr>
      </w:pPr>
      <w:r w:rsidRPr="00E80633">
        <w:rPr>
          <w:rFonts w:ascii="王漢宗中楷體注音" w:eastAsia="王漢宗中楷體注音" w:hint="eastAsia"/>
          <w:color w:val="auto"/>
          <w:sz w:val="36"/>
          <w:szCs w:val="36"/>
          <w:lang w:eastAsia="zh-TW"/>
        </w:rPr>
        <w:t>高雄市第44屆中小學科學園遊會學習單 (中年級以下)</w:t>
      </w:r>
    </w:p>
    <w:p w14:paraId="1ECC23FC" w14:textId="4173E04C" w:rsidR="002D739C" w:rsidRPr="00E80633" w:rsidRDefault="00E2078A">
      <w:pPr>
        <w:rPr>
          <w:rFonts w:ascii="王漢宗中楷體注音" w:eastAsia="王漢宗中楷體注音"/>
          <w:sz w:val="28"/>
          <w:szCs w:val="28"/>
          <w:lang w:eastAsia="zh-TW"/>
        </w:rPr>
      </w:pPr>
      <w:r w:rsidRPr="00E80633">
        <w:rPr>
          <w:rFonts w:ascii="Segoe UI Emoji" w:eastAsia="王漢宗中楷體注音" w:hAnsi="Segoe UI Emoji" w:cs="Segoe UI Emoji"/>
          <w:sz w:val="32"/>
          <w:szCs w:val="32"/>
          <w:lang w:eastAsia="zh-TW"/>
        </w:rPr>
        <w:t>📝</w:t>
      </w:r>
      <w:r w:rsidRPr="00E80633">
        <w:rPr>
          <w:rFonts w:ascii="王漢宗中楷體注音" w:eastAsia="王漢宗中楷體注音" w:hint="eastAsia"/>
          <w:sz w:val="32"/>
          <w:szCs w:val="32"/>
          <w:lang w:eastAsia="zh-TW"/>
        </w:rPr>
        <w:t xml:space="preserve"> 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t>學校：_________班級：____　座號：____ 姓名：_________</w:t>
      </w:r>
    </w:p>
    <w:p w14:paraId="188D39A4" w14:textId="77777777" w:rsidR="002D739C" w:rsidRPr="00E80633" w:rsidRDefault="00E2078A">
      <w:pPr>
        <w:rPr>
          <w:rFonts w:ascii="王漢宗中楷體注音" w:eastAsia="王漢宗中楷體注音"/>
          <w:sz w:val="28"/>
          <w:szCs w:val="28"/>
          <w:lang w:eastAsia="zh-TW"/>
        </w:rPr>
      </w:pP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t>參觀日期：114年10月___日 (星期__)</w:t>
      </w:r>
    </w:p>
    <w:p w14:paraId="7CE8F9CD" w14:textId="77777777" w:rsidR="002D739C" w:rsidRPr="00E80633" w:rsidRDefault="00E2078A">
      <w:pPr>
        <w:pStyle w:val="31"/>
        <w:rPr>
          <w:rFonts w:ascii="王漢宗中楷體注音" w:eastAsia="王漢宗中楷體注音"/>
          <w:color w:val="auto"/>
          <w:sz w:val="28"/>
          <w:szCs w:val="28"/>
          <w:lang w:eastAsia="zh-TW"/>
        </w:rPr>
      </w:pPr>
      <w:r w:rsidRPr="00E80633">
        <w:rPr>
          <w:rFonts w:ascii="王漢宗中楷體注音" w:eastAsia="王漢宗中楷體注音" w:hint="eastAsia"/>
          <w:color w:val="auto"/>
          <w:sz w:val="28"/>
          <w:szCs w:val="28"/>
          <w:lang w:eastAsia="zh-TW"/>
        </w:rPr>
        <w:t>1. 我和誰</w:t>
      </w:r>
      <w:proofErr w:type="gramStart"/>
      <w:r w:rsidRPr="00E80633">
        <w:rPr>
          <w:rFonts w:ascii="王漢宗中楷體注音" w:eastAsia="王漢宗中楷體注音" w:hint="eastAsia"/>
          <w:color w:val="auto"/>
          <w:sz w:val="28"/>
          <w:szCs w:val="28"/>
          <w:lang w:eastAsia="zh-TW"/>
        </w:rPr>
        <w:t>一</w:t>
      </w:r>
      <w:proofErr w:type="gramEnd"/>
      <w:r w:rsidRPr="00E80633">
        <w:rPr>
          <w:rFonts w:ascii="王漢宗中楷體注音" w:eastAsia="王漢宗中楷體注音" w:hint="eastAsia"/>
          <w:color w:val="auto"/>
          <w:sz w:val="28"/>
          <w:szCs w:val="28"/>
          <w:lang w:eastAsia="zh-TW"/>
        </w:rPr>
        <w:t>起來？</w:t>
      </w:r>
    </w:p>
    <w:p w14:paraId="10C43AA4" w14:textId="65796E26" w:rsidR="002D739C" w:rsidRPr="00E80633" w:rsidRDefault="00E2078A">
      <w:pPr>
        <w:rPr>
          <w:rFonts w:ascii="王漢宗中楷體注音" w:eastAsia="王漢宗中楷體注音"/>
          <w:sz w:val="28"/>
          <w:szCs w:val="28"/>
          <w:lang w:eastAsia="zh-TW"/>
        </w:rPr>
      </w:pPr>
      <w:r w:rsidRPr="00E80633">
        <w:rPr>
          <w:rFonts w:ascii="Segoe UI Emoji" w:eastAsia="王漢宗中楷體注音" w:hAnsi="Segoe UI Emoji" w:cs="Segoe UI Emoji"/>
          <w:sz w:val="28"/>
          <w:szCs w:val="28"/>
          <w:lang w:eastAsia="zh-TW"/>
        </w:rPr>
        <w:t>👫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t xml:space="preserve"> 我今天和（打勾）：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br/>
      </w:r>
      <w:r w:rsidRPr="00E80633">
        <w:rPr>
          <w:rFonts w:ascii="Segoe UI Symbol" w:eastAsia="王漢宗中楷體注音" w:hAnsi="Segoe UI Symbol" w:cs="Segoe UI Symbol"/>
          <w:sz w:val="28"/>
          <w:szCs w:val="28"/>
          <w:lang w:eastAsia="zh-TW"/>
        </w:rPr>
        <w:t>☐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t xml:space="preserve"> 爸爸　</w:t>
      </w:r>
      <w:r w:rsidRPr="00E80633">
        <w:rPr>
          <w:rFonts w:ascii="Segoe UI Symbol" w:eastAsia="王漢宗中楷體注音" w:hAnsi="Segoe UI Symbol" w:cs="Segoe UI Symbol"/>
          <w:sz w:val="28"/>
          <w:szCs w:val="28"/>
          <w:lang w:eastAsia="zh-TW"/>
        </w:rPr>
        <w:t>☐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t xml:space="preserve"> 媽媽　</w:t>
      </w:r>
      <w:r w:rsidRPr="00E80633">
        <w:rPr>
          <w:rFonts w:ascii="Segoe UI Symbol" w:eastAsia="王漢宗中楷體注音" w:hAnsi="Segoe UI Symbol" w:cs="Segoe UI Symbol"/>
          <w:sz w:val="28"/>
          <w:szCs w:val="28"/>
          <w:lang w:eastAsia="zh-TW"/>
        </w:rPr>
        <w:t>☐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t xml:space="preserve"> 爺爺奶奶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br/>
      </w:r>
      <w:r w:rsidRPr="00E80633">
        <w:rPr>
          <w:rFonts w:ascii="Segoe UI Symbol" w:eastAsia="王漢宗中楷體注音" w:hAnsi="Segoe UI Symbol" w:cs="Segoe UI Symbol"/>
          <w:sz w:val="28"/>
          <w:szCs w:val="28"/>
          <w:lang w:eastAsia="zh-TW"/>
        </w:rPr>
        <w:t>☐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t xml:space="preserve"> 同學　</w:t>
      </w:r>
      <w:r w:rsidRPr="00E80633">
        <w:rPr>
          <w:rFonts w:ascii="Segoe UI Symbol" w:eastAsia="王漢宗中楷體注音" w:hAnsi="Segoe UI Symbol" w:cs="Segoe UI Symbol"/>
          <w:sz w:val="28"/>
          <w:szCs w:val="28"/>
          <w:lang w:eastAsia="zh-TW"/>
        </w:rPr>
        <w:t>☐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t xml:space="preserve"> 老師　</w:t>
      </w:r>
      <w:r w:rsidRPr="00E80633">
        <w:rPr>
          <w:rFonts w:ascii="Segoe UI Symbol" w:eastAsia="王漢宗中楷體注音" w:hAnsi="Segoe UI Symbol" w:cs="Segoe UI Symbol"/>
          <w:sz w:val="28"/>
          <w:szCs w:val="28"/>
          <w:lang w:eastAsia="zh-TW"/>
        </w:rPr>
        <w:t>☐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t xml:space="preserve"> 其他：_________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br/>
      </w:r>
      <w:r w:rsidRPr="00E80633">
        <w:rPr>
          <w:rFonts w:ascii="Segoe UI Emoji" w:eastAsia="王漢宗中楷體注音" w:hAnsi="Segoe UI Emoji" w:cs="Segoe UI Emoji"/>
          <w:sz w:val="28"/>
          <w:szCs w:val="28"/>
          <w:lang w:eastAsia="zh-TW"/>
        </w:rPr>
        <w:t>👉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t xml:space="preserve"> 參觀之後，我最想再帶 ________ 一起來！</w:t>
      </w:r>
    </w:p>
    <w:p w14:paraId="530A6125" w14:textId="77777777" w:rsidR="002D739C" w:rsidRPr="00E80633" w:rsidRDefault="00E2078A">
      <w:pPr>
        <w:pStyle w:val="31"/>
        <w:rPr>
          <w:rFonts w:ascii="王漢宗中楷體注音" w:eastAsia="王漢宗中楷體注音"/>
          <w:color w:val="auto"/>
          <w:sz w:val="28"/>
          <w:szCs w:val="28"/>
          <w:lang w:eastAsia="zh-TW"/>
        </w:rPr>
      </w:pPr>
      <w:r w:rsidRPr="00E80633">
        <w:rPr>
          <w:rFonts w:ascii="王漢宗中楷體注音" w:eastAsia="王漢宗中楷體注音" w:hint="eastAsia"/>
          <w:color w:val="auto"/>
          <w:sz w:val="28"/>
          <w:szCs w:val="28"/>
          <w:lang w:eastAsia="zh-TW"/>
        </w:rPr>
        <w:t>2. 我覺得最有趣的活動是…</w:t>
      </w:r>
      <w:proofErr w:type="gramStart"/>
      <w:r w:rsidRPr="00E80633">
        <w:rPr>
          <w:rFonts w:ascii="王漢宗中楷體注音" w:eastAsia="王漢宗中楷體注音" w:hint="eastAsia"/>
          <w:color w:val="auto"/>
          <w:sz w:val="28"/>
          <w:szCs w:val="28"/>
          <w:lang w:eastAsia="zh-TW"/>
        </w:rPr>
        <w:t>…</w:t>
      </w:r>
      <w:proofErr w:type="gramEnd"/>
    </w:p>
    <w:p w14:paraId="503DB1CA" w14:textId="013C5BBF" w:rsidR="002D739C" w:rsidRPr="00E80633" w:rsidRDefault="00E2078A">
      <w:pPr>
        <w:rPr>
          <w:rFonts w:ascii="王漢宗中楷體注音" w:eastAsia="王漢宗中楷體注音"/>
          <w:sz w:val="28"/>
          <w:szCs w:val="28"/>
          <w:lang w:eastAsia="zh-TW"/>
        </w:rPr>
      </w:pPr>
      <w:r w:rsidRPr="00E80633">
        <w:rPr>
          <w:rFonts w:ascii="Segoe UI Emoji" w:eastAsia="王漢宗中楷體注音" w:hAnsi="Segoe UI Emoji" w:cs="Segoe UI Emoji"/>
          <w:sz w:val="28"/>
          <w:szCs w:val="28"/>
          <w:lang w:eastAsia="zh-TW"/>
        </w:rPr>
        <w:t>🎯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t xml:space="preserve"> 這次園遊會裡，我最喜歡的活動是：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br/>
      </w:r>
    </w:p>
    <w:p w14:paraId="69DA7B0E" w14:textId="77777777" w:rsidR="002D739C" w:rsidRPr="00E80633" w:rsidRDefault="00E2078A">
      <w:pPr>
        <w:pStyle w:val="31"/>
        <w:rPr>
          <w:rFonts w:ascii="王漢宗中楷體注音" w:eastAsia="王漢宗中楷體注音"/>
          <w:color w:val="auto"/>
          <w:sz w:val="28"/>
          <w:szCs w:val="28"/>
          <w:lang w:eastAsia="zh-TW"/>
        </w:rPr>
      </w:pPr>
      <w:r w:rsidRPr="00E80633">
        <w:rPr>
          <w:rFonts w:ascii="王漢宗中楷體注音" w:eastAsia="王漢宗中楷體注音" w:hint="eastAsia"/>
          <w:color w:val="auto"/>
          <w:sz w:val="28"/>
          <w:szCs w:val="28"/>
          <w:lang w:eastAsia="zh-TW"/>
        </w:rPr>
        <w:t xml:space="preserve">3. 我的心情顏色 </w:t>
      </w:r>
      <w:r w:rsidRPr="00E80633">
        <w:rPr>
          <w:rFonts w:ascii="Segoe UI Emoji" w:eastAsia="王漢宗中楷體注音" w:hAnsi="Segoe UI Emoji" w:cs="Segoe UI Emoji"/>
          <w:color w:val="auto"/>
          <w:sz w:val="28"/>
          <w:szCs w:val="28"/>
          <w:lang w:eastAsia="zh-TW"/>
        </w:rPr>
        <w:t>🎨</w:t>
      </w:r>
    </w:p>
    <w:p w14:paraId="7DAFBEC5" w14:textId="2EADC3DA" w:rsidR="002D739C" w:rsidRPr="00E80633" w:rsidRDefault="00E2078A">
      <w:pPr>
        <w:rPr>
          <w:rFonts w:ascii="王漢宗中楷體注音" w:eastAsia="王漢宗中楷體注音"/>
          <w:sz w:val="28"/>
          <w:szCs w:val="28"/>
          <w:lang w:eastAsia="zh-TW"/>
        </w:rPr>
      </w:pP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t>如果要用一個顏色代表今天的心情，我會選：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br/>
      </w:r>
      <w:r w:rsidRPr="00E80633">
        <w:rPr>
          <w:rFonts w:ascii="Segoe UI Emoji" w:eastAsia="王漢宗中楷體注音" w:hAnsi="Segoe UI Emoji" w:cs="Segoe UI Emoji"/>
          <w:sz w:val="28"/>
          <w:szCs w:val="28"/>
          <w:lang w:eastAsia="zh-TW"/>
        </w:rPr>
        <w:t>🔴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t xml:space="preserve"> 紅色</w:t>
      </w:r>
      <w:r w:rsidRPr="00E80633">
        <w:rPr>
          <w:rFonts w:ascii="Segoe UI Emoji" w:eastAsia="王漢宗中楷體注音" w:hAnsi="Segoe UI Emoji" w:cs="Segoe UI Emoji"/>
          <w:sz w:val="28"/>
          <w:szCs w:val="28"/>
          <w:lang w:eastAsia="zh-TW"/>
        </w:rPr>
        <w:t>🟢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t xml:space="preserve"> 綠色</w:t>
      </w:r>
      <w:r w:rsidRPr="00E80633">
        <w:rPr>
          <w:rFonts w:ascii="Segoe UI Emoji" w:eastAsia="王漢宗中楷體注音" w:hAnsi="Segoe UI Emoji" w:cs="Segoe UI Emoji"/>
          <w:sz w:val="28"/>
          <w:szCs w:val="28"/>
          <w:lang w:eastAsia="zh-TW"/>
        </w:rPr>
        <w:t>🔵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t xml:space="preserve"> 藍色</w:t>
      </w:r>
      <w:r w:rsidRPr="00E80633">
        <w:rPr>
          <w:rFonts w:ascii="Segoe UI Emoji" w:eastAsia="王漢宗中楷體注音" w:hAnsi="Segoe UI Emoji" w:cs="Segoe UI Emoji"/>
          <w:sz w:val="28"/>
          <w:szCs w:val="28"/>
          <w:lang w:eastAsia="zh-TW"/>
        </w:rPr>
        <w:t>🟡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t xml:space="preserve"> 黃色</w:t>
      </w:r>
      <w:r w:rsidRPr="00E80633">
        <w:rPr>
          <w:rFonts w:ascii="Segoe UI Emoji" w:eastAsia="王漢宗中楷體注音" w:hAnsi="Segoe UI Emoji" w:cs="Segoe UI Emoji"/>
          <w:sz w:val="28"/>
          <w:szCs w:val="28"/>
          <w:lang w:eastAsia="zh-TW"/>
        </w:rPr>
        <w:t>⚪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t xml:space="preserve"> 其他：_________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br/>
        <w:t>這個顏色代表什麼？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br/>
      </w:r>
      <w:r w:rsidRPr="00E80633">
        <w:rPr>
          <w:rFonts w:ascii="Segoe UI Emoji" w:eastAsia="王漢宗中楷體注音" w:hAnsi="Segoe UI Emoji" w:cs="Segoe UI Emoji"/>
          <w:sz w:val="28"/>
          <w:szCs w:val="28"/>
          <w:lang w:eastAsia="zh-TW"/>
        </w:rPr>
        <w:t>👉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t xml:space="preserve"> 因為 _____________________________</w:t>
      </w:r>
    </w:p>
    <w:p w14:paraId="5A3680FA" w14:textId="77777777" w:rsidR="002D739C" w:rsidRPr="00E80633" w:rsidRDefault="00E2078A">
      <w:pPr>
        <w:pStyle w:val="31"/>
        <w:rPr>
          <w:rFonts w:ascii="王漢宗中楷體注音" w:eastAsia="王漢宗中楷體注音"/>
          <w:color w:val="auto"/>
          <w:sz w:val="28"/>
          <w:szCs w:val="28"/>
          <w:lang w:eastAsia="zh-TW"/>
        </w:rPr>
      </w:pPr>
      <w:r w:rsidRPr="00E80633">
        <w:rPr>
          <w:rFonts w:ascii="王漢宗中楷體注音" w:eastAsia="王漢宗中楷體注音" w:hint="eastAsia"/>
          <w:color w:val="auto"/>
          <w:sz w:val="28"/>
          <w:szCs w:val="28"/>
          <w:lang w:eastAsia="zh-TW"/>
        </w:rPr>
        <w:t xml:space="preserve">4. 畫一畫 </w:t>
      </w:r>
      <w:r w:rsidRPr="00E80633">
        <w:rPr>
          <w:rFonts w:ascii="Segoe UI Emoji" w:eastAsia="王漢宗中楷體注音" w:hAnsi="Segoe UI Emoji" w:cs="Segoe UI Emoji"/>
          <w:color w:val="auto"/>
          <w:sz w:val="28"/>
          <w:szCs w:val="28"/>
          <w:lang w:eastAsia="zh-TW"/>
        </w:rPr>
        <w:t>✍</w:t>
      </w:r>
      <w:r w:rsidRPr="00E80633">
        <w:rPr>
          <w:rFonts w:ascii="王漢宗中楷體注音" w:eastAsia="王漢宗中楷體注音" w:hint="eastAsia"/>
          <w:color w:val="auto"/>
          <w:sz w:val="28"/>
          <w:szCs w:val="28"/>
          <w:lang w:eastAsia="zh-TW"/>
        </w:rPr>
        <w:t>️</w:t>
      </w:r>
    </w:p>
    <w:p w14:paraId="77FEE8EF" w14:textId="24C104BA" w:rsidR="002D739C" w:rsidRPr="00E80633" w:rsidRDefault="00E2078A">
      <w:pPr>
        <w:rPr>
          <w:rFonts w:ascii="王漢宗中楷體注音" w:eastAsia="王漢宗中楷體注音"/>
          <w:sz w:val="28"/>
          <w:szCs w:val="28"/>
          <w:lang w:eastAsia="zh-TW"/>
        </w:rPr>
      </w:pP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t>請你畫下今天在園遊會裡最開心的畫面。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br/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br/>
      </w:r>
    </w:p>
    <w:p w14:paraId="1BDF07A6" w14:textId="7E839C3D" w:rsidR="00E2078A" w:rsidRDefault="00E2078A">
      <w:pPr>
        <w:rPr>
          <w:rFonts w:ascii="王漢宗中楷體注音" w:eastAsia="王漢宗中楷體注音"/>
          <w:sz w:val="28"/>
          <w:szCs w:val="28"/>
          <w:lang w:eastAsia="zh-TW"/>
        </w:rPr>
      </w:pPr>
    </w:p>
    <w:p w14:paraId="1A0DDAB5" w14:textId="77777777" w:rsidR="00E80633" w:rsidRPr="00E80633" w:rsidRDefault="00E80633">
      <w:pPr>
        <w:rPr>
          <w:rFonts w:ascii="王漢宗中楷體注音" w:eastAsia="王漢宗中楷體注音" w:hint="eastAsia"/>
          <w:sz w:val="28"/>
          <w:szCs w:val="28"/>
          <w:lang w:eastAsia="zh-TW"/>
        </w:rPr>
      </w:pPr>
    </w:p>
    <w:p w14:paraId="093B0B2B" w14:textId="080ECB8A" w:rsidR="002D739C" w:rsidRPr="00E80633" w:rsidRDefault="00E2078A">
      <w:pPr>
        <w:rPr>
          <w:rFonts w:ascii="王漢宗中楷體注音" w:eastAsia="王漢宗中楷體注音"/>
          <w:sz w:val="28"/>
          <w:szCs w:val="28"/>
          <w:lang w:eastAsia="zh-TW"/>
        </w:rPr>
      </w:pPr>
      <w:r w:rsidRPr="00E80633">
        <w:rPr>
          <w:rFonts w:ascii="Segoe UI Emoji" w:eastAsia="王漢宗中楷體注音" w:hAnsi="Segoe UI Emoji" w:cs="Segoe UI Emoji"/>
          <w:sz w:val="28"/>
          <w:szCs w:val="28"/>
          <w:lang w:eastAsia="zh-TW"/>
        </w:rPr>
        <w:t>📌</w:t>
      </w:r>
      <w:r w:rsidRPr="00E80633">
        <w:rPr>
          <w:rFonts w:ascii="王漢宗中楷體注音" w:eastAsia="王漢宗中楷體注音" w:hint="eastAsia"/>
          <w:sz w:val="28"/>
          <w:szCs w:val="28"/>
          <w:lang w:eastAsia="zh-TW"/>
        </w:rPr>
        <w:t xml:space="preserve"> </w:t>
      </w:r>
      <w:r w:rsidRPr="00E80633">
        <w:rPr>
          <w:rFonts w:ascii="王漢宗中楷體注音" w:eastAsia="王漢宗中楷體注音" w:hint="eastAsia"/>
          <w:sz w:val="24"/>
          <w:szCs w:val="24"/>
          <w:lang w:eastAsia="zh-TW"/>
        </w:rPr>
        <w:t>學習單請繳交到各校教務處，由學校遴選優良作品。</w:t>
      </w:r>
    </w:p>
    <w:sectPr w:rsidR="002D739C" w:rsidRPr="00E80633" w:rsidSect="00E2078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5A171" w14:textId="77777777" w:rsidR="00206E63" w:rsidRDefault="00206E63" w:rsidP="00E80633">
      <w:pPr>
        <w:spacing w:after="0" w:line="240" w:lineRule="auto"/>
      </w:pPr>
      <w:r>
        <w:separator/>
      </w:r>
    </w:p>
  </w:endnote>
  <w:endnote w:type="continuationSeparator" w:id="0">
    <w:p w14:paraId="52F4CD4C" w14:textId="77777777" w:rsidR="00206E63" w:rsidRDefault="00206E63" w:rsidP="00E8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王漢宗中楷體注音">
    <w:panose1 w:val="040B0700000000000000"/>
    <w:charset w:val="88"/>
    <w:family w:val="decorative"/>
    <w:pitch w:val="variable"/>
    <w:sig w:usb0="800000E3" w:usb1="38C9787A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6A34E" w14:textId="77777777" w:rsidR="00206E63" w:rsidRDefault="00206E63" w:rsidP="00E80633">
      <w:pPr>
        <w:spacing w:after="0" w:line="240" w:lineRule="auto"/>
      </w:pPr>
      <w:r>
        <w:separator/>
      </w:r>
    </w:p>
  </w:footnote>
  <w:footnote w:type="continuationSeparator" w:id="0">
    <w:p w14:paraId="7503B231" w14:textId="77777777" w:rsidR="00206E63" w:rsidRDefault="00206E63" w:rsidP="00E80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4F75"/>
    <w:rsid w:val="00034616"/>
    <w:rsid w:val="0006063C"/>
    <w:rsid w:val="0015074B"/>
    <w:rsid w:val="00206E63"/>
    <w:rsid w:val="0029639D"/>
    <w:rsid w:val="002D739C"/>
    <w:rsid w:val="00326F90"/>
    <w:rsid w:val="00AA1D8D"/>
    <w:rsid w:val="00B47730"/>
    <w:rsid w:val="00CB0664"/>
    <w:rsid w:val="00E2078A"/>
    <w:rsid w:val="00E806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119856"/>
  <w14:defaultImageDpi w14:val="300"/>
  <w15:docId w15:val="{7E17D0F7-F949-467D-852C-43FB09BB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2025-10-03T03:03:00Z</dcterms:modified>
  <cp:category/>
</cp:coreProperties>
</file>