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FDA9" w14:textId="7CBBC30C" w:rsidR="00B67594" w:rsidRPr="003E16BA" w:rsidRDefault="00B91E23" w:rsidP="004D3301">
      <w:pPr>
        <w:pStyle w:val="1"/>
        <w:jc w:val="center"/>
        <w:rPr>
          <w:rFonts w:ascii="標楷體" w:eastAsia="標楷體" w:hAnsi="標楷體"/>
          <w:color w:val="auto"/>
          <w:sz w:val="44"/>
          <w:szCs w:val="44"/>
          <w:lang w:eastAsia="zh-TW"/>
        </w:rPr>
      </w:pPr>
      <w:r w:rsidRPr="003E16BA">
        <w:rPr>
          <w:rFonts w:ascii="標楷體" w:eastAsia="標楷體" w:hAnsi="標楷體"/>
          <w:color w:val="auto"/>
          <w:sz w:val="44"/>
          <w:szCs w:val="44"/>
          <w:lang w:eastAsia="zh-TW"/>
        </w:rPr>
        <w:t>高雄市第</w:t>
      </w:r>
      <w:r w:rsidRPr="003E16BA">
        <w:rPr>
          <w:rFonts w:ascii="標楷體" w:eastAsia="標楷體" w:hAnsi="標楷體"/>
          <w:color w:val="auto"/>
          <w:sz w:val="44"/>
          <w:szCs w:val="44"/>
          <w:lang w:eastAsia="zh-TW"/>
        </w:rPr>
        <w:t>44</w:t>
      </w:r>
      <w:r w:rsidRPr="003E16BA">
        <w:rPr>
          <w:rFonts w:ascii="標楷體" w:eastAsia="標楷體" w:hAnsi="標楷體"/>
          <w:color w:val="auto"/>
          <w:sz w:val="44"/>
          <w:szCs w:val="44"/>
          <w:lang w:eastAsia="zh-TW"/>
        </w:rPr>
        <w:t>屆中小學科學園遊會</w:t>
      </w:r>
      <w:r w:rsidRPr="003E16BA">
        <w:rPr>
          <w:rFonts w:ascii="標楷體" w:eastAsia="標楷體" w:hAnsi="標楷體"/>
          <w:color w:val="auto"/>
          <w:sz w:val="44"/>
          <w:szCs w:val="44"/>
          <w:lang w:eastAsia="zh-TW"/>
        </w:rPr>
        <w:t>學習單</w:t>
      </w:r>
      <w:r w:rsidRPr="003E16BA">
        <w:rPr>
          <w:rFonts w:ascii="標楷體" w:eastAsia="標楷體" w:hAnsi="標楷體"/>
          <w:color w:val="auto"/>
          <w:sz w:val="44"/>
          <w:szCs w:val="44"/>
          <w:lang w:eastAsia="zh-TW"/>
        </w:rPr>
        <w:t xml:space="preserve"> (</w:t>
      </w:r>
      <w:r w:rsidRPr="003E16BA">
        <w:rPr>
          <w:rFonts w:ascii="標楷體" w:eastAsia="標楷體" w:hAnsi="標楷體"/>
          <w:color w:val="auto"/>
          <w:sz w:val="44"/>
          <w:szCs w:val="44"/>
          <w:lang w:eastAsia="zh-TW"/>
        </w:rPr>
        <w:t>高年級</w:t>
      </w:r>
      <w:r w:rsidRPr="003E16BA">
        <w:rPr>
          <w:rFonts w:ascii="標楷體" w:eastAsia="標楷體" w:hAnsi="標楷體"/>
          <w:color w:val="auto"/>
          <w:sz w:val="44"/>
          <w:szCs w:val="44"/>
          <w:lang w:eastAsia="zh-TW"/>
        </w:rPr>
        <w:t>)</w:t>
      </w:r>
    </w:p>
    <w:p w14:paraId="64BBF32A" w14:textId="3B747AFE" w:rsidR="00B67594" w:rsidRPr="003E16BA" w:rsidRDefault="00B91E23">
      <w:pPr>
        <w:rPr>
          <w:rFonts w:ascii="標楷體" w:eastAsia="標楷體" w:hAnsi="標楷體"/>
          <w:sz w:val="28"/>
          <w:szCs w:val="28"/>
          <w:lang w:eastAsia="zh-TW"/>
        </w:rPr>
      </w:pPr>
      <w:r w:rsidRPr="003E16BA">
        <w:rPr>
          <w:rFonts w:ascii="Segoe UI Emoji" w:eastAsia="標楷體" w:hAnsi="Segoe UI Emoji" w:cs="Segoe UI Emoji"/>
          <w:sz w:val="28"/>
          <w:szCs w:val="28"/>
          <w:lang w:eastAsia="zh-TW"/>
        </w:rPr>
        <w:t>📝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學校：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_______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班級：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____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 xml:space="preserve">　座號：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____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姓名：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_________</w:t>
      </w:r>
    </w:p>
    <w:p w14:paraId="196C89FF" w14:textId="77777777" w:rsidR="00B67594" w:rsidRPr="003E16BA" w:rsidRDefault="00B91E23">
      <w:pPr>
        <w:rPr>
          <w:rFonts w:ascii="標楷體" w:eastAsia="標楷體" w:hAnsi="標楷體"/>
          <w:sz w:val="28"/>
          <w:szCs w:val="28"/>
          <w:lang w:eastAsia="zh-TW"/>
        </w:rPr>
      </w:pPr>
      <w:r w:rsidRPr="003E16BA">
        <w:rPr>
          <w:rFonts w:ascii="標楷體" w:eastAsia="標楷體" w:hAnsi="標楷體"/>
          <w:sz w:val="28"/>
          <w:szCs w:val="28"/>
          <w:lang w:eastAsia="zh-TW"/>
        </w:rPr>
        <w:t>參觀日期：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114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年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10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月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___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日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星期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__)</w:t>
      </w:r>
    </w:p>
    <w:p w14:paraId="724AE0FD" w14:textId="0268FE7D" w:rsidR="00B67594" w:rsidRPr="003E16BA" w:rsidRDefault="004D3301">
      <w:pPr>
        <w:pStyle w:val="31"/>
        <w:rPr>
          <w:rFonts w:ascii="標楷體" w:eastAsia="標楷體" w:hAnsi="標楷體" w:hint="eastAsia"/>
          <w:color w:val="auto"/>
          <w:sz w:val="28"/>
          <w:szCs w:val="28"/>
          <w:lang w:eastAsia="zh-TW"/>
        </w:rPr>
      </w:pPr>
      <w:r w:rsidRPr="003E16BA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一、覺得</w:t>
      </w:r>
      <w:r w:rsidR="00B91E23"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最有趣的</w:t>
      </w:r>
      <w:r w:rsidRPr="003E16BA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攤位</w:t>
      </w:r>
    </w:p>
    <w:p w14:paraId="3DA64A56" w14:textId="4FC5EE50" w:rsidR="00B67594" w:rsidRPr="003E16BA" w:rsidRDefault="00B91E23">
      <w:pPr>
        <w:rPr>
          <w:rFonts w:ascii="標楷體" w:eastAsia="標楷體" w:hAnsi="標楷體"/>
          <w:sz w:val="28"/>
          <w:szCs w:val="28"/>
          <w:lang w:eastAsia="zh-TW"/>
        </w:rPr>
      </w:pPr>
      <w:r w:rsidRPr="003E16BA">
        <w:rPr>
          <w:rFonts w:ascii="標楷體" w:eastAsia="標楷體" w:hAnsi="標楷體"/>
          <w:sz w:val="28"/>
          <w:szCs w:val="28"/>
          <w:lang w:eastAsia="zh-TW"/>
        </w:rPr>
        <w:t>請寫下你覺得最有趣的</w:t>
      </w:r>
      <w:r w:rsidR="004D3301" w:rsidRPr="003E16BA">
        <w:rPr>
          <w:rFonts w:ascii="標楷體" w:eastAsia="標楷體" w:hAnsi="標楷體" w:hint="eastAsia"/>
          <w:sz w:val="28"/>
          <w:szCs w:val="28"/>
          <w:lang w:eastAsia="zh-TW"/>
        </w:rPr>
        <w:t>攤位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活動，並簡單說明它的玩法或讓你驚訝的地方：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br/>
      </w:r>
      <w:r w:rsidRPr="003E16BA">
        <w:rPr>
          <w:rFonts w:ascii="Segoe UI Emoji" w:eastAsia="標楷體" w:hAnsi="Segoe UI Emoji" w:cs="Segoe UI Emoji"/>
          <w:sz w:val="28"/>
          <w:szCs w:val="28"/>
          <w:lang w:eastAsia="zh-TW"/>
        </w:rPr>
        <w:t>👉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 xml:space="preserve"> </w:t>
      </w:r>
    </w:p>
    <w:p w14:paraId="7B3E3BE8" w14:textId="77544ACD" w:rsidR="004D3301" w:rsidRPr="003E16BA" w:rsidRDefault="004D3301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60F92E40" w14:textId="77777777" w:rsidR="004D3301" w:rsidRPr="003E16BA" w:rsidRDefault="004D3301">
      <w:pPr>
        <w:rPr>
          <w:rFonts w:ascii="標楷體" w:eastAsia="標楷體" w:hAnsi="標楷體" w:hint="eastAsia"/>
          <w:sz w:val="28"/>
          <w:szCs w:val="28"/>
          <w:lang w:eastAsia="zh-TW"/>
        </w:rPr>
      </w:pPr>
    </w:p>
    <w:p w14:paraId="0D57F3F9" w14:textId="2627AFEA" w:rsidR="004D3301" w:rsidRPr="003E16BA" w:rsidRDefault="003E16BA" w:rsidP="004D3301">
      <w:pPr>
        <w:pStyle w:val="31"/>
        <w:rPr>
          <w:rFonts w:ascii="標楷體" w:eastAsia="標楷體" w:hAnsi="標楷體"/>
          <w:color w:val="auto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二、</w:t>
      </w:r>
      <w:r w:rsidR="004D3301" w:rsidRPr="003E16BA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寫下今天園遊會學到的三個新</w:t>
      </w:r>
      <w:r w:rsidR="004D3301" w:rsidRPr="003E16BA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知識</w:t>
      </w:r>
    </w:p>
    <w:p w14:paraId="4D007FD1" w14:textId="5283AC4C" w:rsidR="004D3301" w:rsidRPr="003E16BA" w:rsidRDefault="004D3301" w:rsidP="004D3301">
      <w:pPr>
        <w:pStyle w:val="31"/>
        <w:rPr>
          <w:rFonts w:ascii="Segoe UI Emoji" w:eastAsia="標楷體" w:hAnsi="Segoe UI Emoji" w:cs="Segoe UI Emoji"/>
          <w:color w:val="auto"/>
          <w:sz w:val="28"/>
          <w:szCs w:val="28"/>
          <w:lang w:eastAsia="zh-TW"/>
        </w:rPr>
      </w:pPr>
      <w:r w:rsidRPr="003E16BA">
        <w:rPr>
          <w:rFonts w:ascii="Segoe UI Emoji" w:eastAsia="標楷體" w:hAnsi="Segoe UI Emoji" w:cs="Segoe UI Emoji"/>
          <w:color w:val="auto"/>
          <w:sz w:val="28"/>
          <w:szCs w:val="28"/>
          <w:lang w:eastAsia="zh-TW"/>
        </w:rPr>
        <w:t>👉</w:t>
      </w:r>
      <w:r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___________________________________________</w:t>
      </w:r>
      <w:r w:rsidR="003E16BA"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______________</w:t>
      </w:r>
    </w:p>
    <w:p w14:paraId="237C6999" w14:textId="2075B0C2" w:rsidR="003E16BA" w:rsidRDefault="004D3301" w:rsidP="004D3301">
      <w:pPr>
        <w:pStyle w:val="31"/>
        <w:rPr>
          <w:rFonts w:ascii="標楷體" w:eastAsia="標楷體" w:hAnsi="標楷體"/>
          <w:color w:val="auto"/>
          <w:sz w:val="28"/>
          <w:szCs w:val="28"/>
          <w:lang w:eastAsia="zh-TW"/>
        </w:rPr>
      </w:pPr>
      <w:r w:rsidRPr="003E16BA">
        <w:rPr>
          <w:rFonts w:ascii="Segoe UI Emoji" w:eastAsia="標楷體" w:hAnsi="Segoe UI Emoji" w:cs="Segoe UI Emoji"/>
          <w:color w:val="auto"/>
          <w:sz w:val="28"/>
          <w:szCs w:val="28"/>
          <w:lang w:eastAsia="zh-TW"/>
        </w:rPr>
        <w:t>👉</w:t>
      </w:r>
      <w:r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____________________________________________</w:t>
      </w:r>
      <w:r w:rsidR="003E16BA"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______________</w:t>
      </w:r>
    </w:p>
    <w:p w14:paraId="33A2FD9A" w14:textId="5E0AD173" w:rsidR="004D3301" w:rsidRPr="003E16BA" w:rsidRDefault="004D3301" w:rsidP="004D3301">
      <w:pPr>
        <w:pStyle w:val="31"/>
        <w:rPr>
          <w:rFonts w:ascii="標楷體" w:eastAsia="標楷體" w:hAnsi="標楷體"/>
          <w:color w:val="auto"/>
          <w:sz w:val="28"/>
          <w:szCs w:val="28"/>
          <w:lang w:eastAsia="zh-TW"/>
        </w:rPr>
      </w:pPr>
      <w:r w:rsidRPr="003E16BA">
        <w:rPr>
          <w:rFonts w:ascii="Segoe UI Emoji" w:eastAsia="標楷體" w:hAnsi="Segoe UI Emoji" w:cs="Segoe UI Emoji"/>
          <w:color w:val="auto"/>
          <w:sz w:val="28"/>
          <w:szCs w:val="28"/>
          <w:lang w:eastAsia="zh-TW"/>
        </w:rPr>
        <w:t>👉</w:t>
      </w:r>
      <w:r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_________________________________________</w:t>
      </w:r>
      <w:r w:rsidR="003E16BA"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______________</w:t>
      </w:r>
      <w:r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___</w:t>
      </w:r>
    </w:p>
    <w:p w14:paraId="4CAC1A8E" w14:textId="1FC6930A" w:rsidR="00B67594" w:rsidRPr="003E16BA" w:rsidRDefault="004D3301">
      <w:pPr>
        <w:pStyle w:val="31"/>
        <w:rPr>
          <w:rFonts w:ascii="標楷體" w:eastAsia="標楷體" w:hAnsi="標楷體"/>
          <w:color w:val="auto"/>
          <w:sz w:val="28"/>
          <w:szCs w:val="28"/>
          <w:lang w:eastAsia="zh-TW"/>
        </w:rPr>
      </w:pPr>
      <w:r w:rsidRPr="003E16BA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3</w:t>
      </w:r>
      <w:r w:rsidR="00B91E23"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 xml:space="preserve">. </w:t>
      </w:r>
      <w:r w:rsidR="00B91E23"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我的收穫</w:t>
      </w:r>
      <w:r w:rsidR="00B91E23"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 xml:space="preserve"> </w:t>
      </w:r>
      <w:r w:rsidR="00B91E23" w:rsidRPr="003E16BA">
        <w:rPr>
          <w:rFonts w:ascii="Segoe UI Emoji" w:eastAsia="標楷體" w:hAnsi="Segoe UI Emoji" w:cs="Segoe UI Emoji"/>
          <w:color w:val="auto"/>
          <w:sz w:val="28"/>
          <w:szCs w:val="28"/>
          <w:lang w:eastAsia="zh-TW"/>
        </w:rPr>
        <w:t>✍</w:t>
      </w:r>
      <w:r w:rsidR="00B91E23" w:rsidRPr="003E16BA">
        <w:rPr>
          <w:rFonts w:ascii="標楷體" w:eastAsia="標楷體" w:hAnsi="標楷體"/>
          <w:color w:val="auto"/>
          <w:sz w:val="28"/>
          <w:szCs w:val="28"/>
          <w:lang w:eastAsia="zh-TW"/>
        </w:rPr>
        <w:t>️</w:t>
      </w:r>
    </w:p>
    <w:p w14:paraId="444BC75D" w14:textId="6A60F0AB" w:rsidR="00B67594" w:rsidRPr="003E16BA" w:rsidRDefault="00B91E23" w:rsidP="003E16BA">
      <w:pPr>
        <w:spacing w:line="360" w:lineRule="auto"/>
        <w:rPr>
          <w:rFonts w:ascii="標楷體" w:eastAsia="標楷體" w:hAnsi="標楷體"/>
          <w:sz w:val="28"/>
          <w:szCs w:val="28"/>
          <w:lang w:eastAsia="zh-TW"/>
        </w:rPr>
      </w:pPr>
      <w:r w:rsidRPr="003E16BA">
        <w:rPr>
          <w:rFonts w:ascii="標楷體" w:eastAsia="標楷體" w:hAnsi="標楷體"/>
          <w:sz w:val="28"/>
          <w:szCs w:val="28"/>
          <w:lang w:eastAsia="zh-TW"/>
        </w:rPr>
        <w:t>今天參加園遊會，</w:t>
      </w:r>
      <w:r w:rsidR="004D3301" w:rsidRPr="003E16BA">
        <w:rPr>
          <w:rFonts w:ascii="標楷體" w:eastAsia="標楷體" w:hAnsi="標楷體" w:hint="eastAsia"/>
          <w:sz w:val="28"/>
          <w:szCs w:val="28"/>
          <w:lang w:eastAsia="zh-TW"/>
        </w:rPr>
        <w:t>妳的心得和收穫是什麼(至少100字以上)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？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br/>
      </w:r>
      <w:r w:rsidRPr="003E16BA">
        <w:rPr>
          <w:rFonts w:ascii="Segoe UI Emoji" w:eastAsia="標楷體" w:hAnsi="Segoe UI Emoji" w:cs="Segoe UI Emoji"/>
          <w:sz w:val="28"/>
          <w:szCs w:val="28"/>
          <w:lang w:eastAsia="zh-TW"/>
        </w:rPr>
        <w:t>👉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 xml:space="preserve"> ___________________________________________</w:t>
      </w:r>
      <w:r w:rsidR="004D3301" w:rsidRPr="003E16BA">
        <w:rPr>
          <w:rFonts w:ascii="標楷體" w:eastAsia="標楷體" w:hAnsi="標楷體"/>
          <w:sz w:val="28"/>
          <w:szCs w:val="28"/>
          <w:lang w:eastAsia="zh-TW"/>
        </w:rPr>
        <w:t>________________________________________________________________________________________________________________________________________________________________________________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_</w:t>
      </w:r>
      <w:r w:rsidR="003E16BA" w:rsidRPr="003E16BA">
        <w:rPr>
          <w:rFonts w:ascii="標楷體" w:eastAsia="標楷體" w:hAnsi="標楷體"/>
          <w:sz w:val="28"/>
          <w:szCs w:val="28"/>
          <w:lang w:eastAsia="zh-TW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br/>
      </w:r>
      <w:r w:rsidRPr="003E16BA">
        <w:rPr>
          <w:rFonts w:ascii="Segoe UI Emoji" w:eastAsia="標楷體" w:hAnsi="Segoe UI Emoji" w:cs="Segoe UI Emoji"/>
          <w:sz w:val="28"/>
          <w:szCs w:val="28"/>
          <w:lang w:eastAsia="zh-TW"/>
        </w:rPr>
        <w:t>📌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學習單請</w:t>
      </w:r>
      <w:r w:rsidRPr="003E16BA">
        <w:rPr>
          <w:rFonts w:ascii="標楷體" w:eastAsia="標楷體" w:hAnsi="標楷體"/>
          <w:sz w:val="28"/>
          <w:szCs w:val="28"/>
          <w:lang w:eastAsia="zh-TW"/>
        </w:rPr>
        <w:t>繳交到各校教務處，由學校遴選優良作品。</w:t>
      </w:r>
    </w:p>
    <w:sectPr w:rsidR="00B67594" w:rsidRPr="003E16BA" w:rsidSect="004D330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501A" w14:textId="77777777" w:rsidR="00B91E23" w:rsidRDefault="00B91E23" w:rsidP="004D3301">
      <w:pPr>
        <w:spacing w:after="0" w:line="240" w:lineRule="auto"/>
      </w:pPr>
      <w:r>
        <w:separator/>
      </w:r>
    </w:p>
  </w:endnote>
  <w:endnote w:type="continuationSeparator" w:id="0">
    <w:p w14:paraId="45514830" w14:textId="77777777" w:rsidR="00B91E23" w:rsidRDefault="00B91E23" w:rsidP="004D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CFBC" w14:textId="77777777" w:rsidR="00B91E23" w:rsidRDefault="00B91E23" w:rsidP="004D3301">
      <w:pPr>
        <w:spacing w:after="0" w:line="240" w:lineRule="auto"/>
      </w:pPr>
      <w:r>
        <w:separator/>
      </w:r>
    </w:p>
  </w:footnote>
  <w:footnote w:type="continuationSeparator" w:id="0">
    <w:p w14:paraId="544AB1BA" w14:textId="77777777" w:rsidR="00B91E23" w:rsidRDefault="00B91E23" w:rsidP="004D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6BA"/>
    <w:rsid w:val="004D3301"/>
    <w:rsid w:val="00AA1D8D"/>
    <w:rsid w:val="00B47730"/>
    <w:rsid w:val="00B67594"/>
    <w:rsid w:val="00B91E2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3ED854"/>
  <w14:defaultImageDpi w14:val="300"/>
  <w15:docId w15:val="{7E17D0F7-F949-467D-852C-43FB09BB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2025-10-03T03:02:00Z</dcterms:modified>
  <cp:category/>
</cp:coreProperties>
</file>